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6AEEF" w14:textId="77777777" w:rsidR="00AB34C7" w:rsidRPr="00575514" w:rsidRDefault="00000000" w:rsidP="00575514">
      <w:pPr>
        <w:jc w:val="center"/>
        <w:rPr>
          <w:b/>
          <w:bCs/>
        </w:rPr>
      </w:pPr>
      <w:r w:rsidRPr="00575514">
        <w:rPr>
          <w:b/>
          <w:bCs/>
        </w:rPr>
        <w:t>TANITEDAVI.COM İLGİLİ KİŞİ BAŞVURU DİLEKÇESİ</w:t>
      </w:r>
    </w:p>
    <w:p w14:paraId="2E21D8CC" w14:textId="77777777" w:rsidR="00AB34C7" w:rsidRPr="00575514" w:rsidRDefault="00000000" w:rsidP="00575514">
      <w:pPr>
        <w:jc w:val="center"/>
        <w:rPr>
          <w:b/>
          <w:bCs/>
        </w:rPr>
      </w:pPr>
      <w:r w:rsidRPr="00575514">
        <w:rPr>
          <w:b/>
          <w:bCs/>
        </w:rPr>
        <w:t>(6698 sayılı Kişisel Verilerin Korunması Kanunu kapsamında)</w:t>
      </w:r>
    </w:p>
    <w:p w14:paraId="6386D902" w14:textId="77777777" w:rsidR="00AB34C7" w:rsidRDefault="00000000" w:rsidP="00575514">
      <w:pPr>
        <w:jc w:val="both"/>
      </w:pPr>
      <w:r>
        <w:t>Başvuru Tarihi: ___/___/_____</w:t>
      </w:r>
    </w:p>
    <w:p w14:paraId="474005D5" w14:textId="77777777" w:rsidR="00AB34C7" w:rsidRDefault="00000000" w:rsidP="00575514">
      <w:pPr>
        <w:jc w:val="both"/>
      </w:pPr>
      <w:r>
        <w:t>Başvuru Sahibi Bilgileri:</w:t>
      </w:r>
    </w:p>
    <w:p w14:paraId="7E2C89A0" w14:textId="77777777" w:rsidR="00AB34C7" w:rsidRDefault="00000000" w:rsidP="00575514">
      <w:pPr>
        <w:jc w:val="both"/>
      </w:pPr>
      <w:r>
        <w:t>Ad Soyad: ______________________________</w:t>
      </w:r>
    </w:p>
    <w:p w14:paraId="0DA8C9BF" w14:textId="77777777" w:rsidR="00AB34C7" w:rsidRDefault="00000000" w:rsidP="00575514">
      <w:pPr>
        <w:jc w:val="both"/>
      </w:pPr>
      <w:r>
        <w:t>T.C. Kimlik Numarası: ______________________________</w:t>
      </w:r>
    </w:p>
    <w:p w14:paraId="1F505937" w14:textId="77777777" w:rsidR="00AB34C7" w:rsidRDefault="00000000" w:rsidP="00575514">
      <w:pPr>
        <w:jc w:val="both"/>
      </w:pPr>
      <w:r>
        <w:t>Telefon Numarası: ______________________________</w:t>
      </w:r>
    </w:p>
    <w:p w14:paraId="687B48A1" w14:textId="77777777" w:rsidR="00AB34C7" w:rsidRDefault="00000000" w:rsidP="00575514">
      <w:pPr>
        <w:jc w:val="both"/>
      </w:pPr>
      <w:r>
        <w:t>E-posta Adresi: ______________________________</w:t>
      </w:r>
    </w:p>
    <w:p w14:paraId="5C9E246D" w14:textId="77777777" w:rsidR="00AB34C7" w:rsidRDefault="00000000" w:rsidP="00575514">
      <w:pPr>
        <w:jc w:val="both"/>
      </w:pPr>
      <w:r>
        <w:t>Adres: ______________________________</w:t>
      </w:r>
    </w:p>
    <w:p w14:paraId="39E83E91" w14:textId="77777777" w:rsidR="00AB34C7" w:rsidRPr="00575514" w:rsidRDefault="00000000" w:rsidP="00575514">
      <w:pPr>
        <w:jc w:val="both"/>
        <w:rPr>
          <w:b/>
          <w:bCs/>
        </w:rPr>
      </w:pPr>
      <w:r w:rsidRPr="00575514">
        <w:rPr>
          <w:b/>
          <w:bCs/>
        </w:rPr>
        <w:t>Başvuru Konusu:</w:t>
      </w:r>
    </w:p>
    <w:p w14:paraId="1DB519C5" w14:textId="77777777" w:rsidR="00AB34C7" w:rsidRDefault="00000000" w:rsidP="00575514">
      <w:pPr>
        <w:jc w:val="both"/>
      </w:pPr>
      <w:r>
        <w:t>6698 sayılı Kişisel Verilerin Korunması Kanunu (“KVKK”)’nun 11. maddesi uyarınca, kişisel verilerimin işlenmesiyle ilgili aşağıdaki haklarım çerçevesinde talepte bulunmak istiyorum. Aşağıda belirtilen haklarımı kullanmak ve konuya ilişkin gerekli işlemleri başlatmak üzere başvurumun dikkate alınmasını saygılarımla arz ederim.</w:t>
      </w:r>
    </w:p>
    <w:p w14:paraId="47AA4CEB" w14:textId="77777777" w:rsidR="00AB34C7" w:rsidRPr="00575514" w:rsidRDefault="00000000" w:rsidP="00575514">
      <w:pPr>
        <w:jc w:val="both"/>
        <w:rPr>
          <w:b/>
          <w:bCs/>
        </w:rPr>
      </w:pPr>
      <w:r w:rsidRPr="00575514">
        <w:rPr>
          <w:b/>
          <w:bCs/>
        </w:rPr>
        <w:t>Talep Edilen Haklar:</w:t>
      </w:r>
    </w:p>
    <w:p w14:paraId="6B55AF9B" w14:textId="77777777" w:rsidR="00AB34C7" w:rsidRDefault="00000000" w:rsidP="00575514">
      <w:pPr>
        <w:jc w:val="both"/>
      </w:pPr>
      <w:r>
        <w:t>(İlgili olan kutuyu işaretleyiniz)</w:t>
      </w:r>
    </w:p>
    <w:p w14:paraId="513EBE26" w14:textId="77777777" w:rsidR="00AB34C7" w:rsidRDefault="00000000" w:rsidP="00575514">
      <w:pPr>
        <w:jc w:val="both"/>
      </w:pPr>
      <w:r>
        <w:t>- [ ] Kişisel verilerimin işlenip işlenmediğini öğrenmek istiyorum.</w:t>
      </w:r>
    </w:p>
    <w:p w14:paraId="6F11A6C5" w14:textId="77777777" w:rsidR="00AB34C7" w:rsidRDefault="00000000" w:rsidP="00575514">
      <w:pPr>
        <w:jc w:val="both"/>
      </w:pPr>
      <w:r>
        <w:t>- [ ] Kişisel verilerim işlenmişse buna ilişkin bilgi talep ediyorum.</w:t>
      </w:r>
    </w:p>
    <w:p w14:paraId="1337D425" w14:textId="77777777" w:rsidR="00AB34C7" w:rsidRDefault="00000000" w:rsidP="00575514">
      <w:pPr>
        <w:jc w:val="both"/>
      </w:pPr>
      <w:r>
        <w:t>- [ ] Kişisel verilerimin işlenme amacını ve bu amaçlara uygun kullanılıp kullanılmadığını öğrenmek istiyorum.</w:t>
      </w:r>
    </w:p>
    <w:p w14:paraId="5FD25D97" w14:textId="77777777" w:rsidR="00AB34C7" w:rsidRDefault="00000000" w:rsidP="00575514">
      <w:pPr>
        <w:jc w:val="both"/>
      </w:pPr>
      <w:r>
        <w:t>- [ ] Yurt içinde veya yurt dışında kişisel verilerimin aktarıldığı üçüncü kişileri bilmek istiyorum.</w:t>
      </w:r>
    </w:p>
    <w:p w14:paraId="245D5501" w14:textId="77777777" w:rsidR="00AB34C7" w:rsidRDefault="00000000" w:rsidP="00575514">
      <w:pPr>
        <w:jc w:val="both"/>
      </w:pPr>
      <w:r>
        <w:t>- [ ] Kişisel verilerimin eksik veya yanlış işlenmiş olması halinde düzeltilmesini talep ediyorum.</w:t>
      </w:r>
    </w:p>
    <w:p w14:paraId="2B92D777" w14:textId="77777777" w:rsidR="00AB34C7" w:rsidRDefault="00000000" w:rsidP="00575514">
      <w:pPr>
        <w:jc w:val="both"/>
      </w:pPr>
      <w:r>
        <w:t>- [ ] Kişisel verilerimin silinmesini veya yok edilmesini talep ediyorum.</w:t>
      </w:r>
    </w:p>
    <w:p w14:paraId="3B60AA60" w14:textId="77777777" w:rsidR="00AB34C7" w:rsidRDefault="00000000" w:rsidP="00575514">
      <w:pPr>
        <w:jc w:val="both"/>
      </w:pPr>
      <w:r>
        <w:t>- [ ] Kişisel verilerimin düzeltilmesi, silinmesi veya yok edilmesine ilişkin işlemlerin kişisel verilerimin aktarıldığı üçüncü kişilere bildirilmesini istiyorum.</w:t>
      </w:r>
    </w:p>
    <w:p w14:paraId="0674FCEB" w14:textId="77777777" w:rsidR="00AB34C7" w:rsidRDefault="00000000" w:rsidP="00575514">
      <w:pPr>
        <w:jc w:val="both"/>
      </w:pPr>
      <w:r>
        <w:t>- [ ] İşlenen verilerimin münhasıran otomatik sistemler vasıtasıyla analiz edilmesi suretiyle aleyhime bir sonucun ortaya çıkmasına itiraz ediyorum.</w:t>
      </w:r>
    </w:p>
    <w:p w14:paraId="51178741" w14:textId="77777777" w:rsidR="00AB34C7" w:rsidRDefault="00000000" w:rsidP="00575514">
      <w:pPr>
        <w:jc w:val="both"/>
      </w:pPr>
      <w:r>
        <w:lastRenderedPageBreak/>
        <w:t>- [ ] Kişisel verilerimin kanuna aykırı olarak işlenmesi sebebiyle zarara uğradığımı düşünerek zararın giderilmesini talep ediyorum.</w:t>
      </w:r>
    </w:p>
    <w:p w14:paraId="0EACB82F" w14:textId="77777777" w:rsidR="00AB34C7" w:rsidRDefault="00000000" w:rsidP="00575514">
      <w:pPr>
        <w:jc w:val="both"/>
      </w:pPr>
      <w:r>
        <w:t>Talebinizin Detaylarını Açıklayınız:</w:t>
      </w:r>
    </w:p>
    <w:p w14:paraId="1322A850" w14:textId="77777777" w:rsidR="00AB34C7" w:rsidRDefault="00000000" w:rsidP="00575514">
      <w:pPr>
        <w:jc w:val="both"/>
      </w:pPr>
      <w:r>
        <w:t>______________________________________________________________________________</w:t>
      </w:r>
    </w:p>
    <w:p w14:paraId="339FB23F" w14:textId="77777777" w:rsidR="00AB34C7" w:rsidRDefault="00000000" w:rsidP="00575514">
      <w:pPr>
        <w:jc w:val="both"/>
      </w:pPr>
      <w:r>
        <w:t>______________________________________________________________________________</w:t>
      </w:r>
    </w:p>
    <w:p w14:paraId="1085E2AC" w14:textId="77777777" w:rsidR="00AB34C7" w:rsidRDefault="00000000" w:rsidP="00575514">
      <w:pPr>
        <w:jc w:val="both"/>
      </w:pPr>
      <w:r>
        <w:t>______________________________________________________________________________</w:t>
      </w:r>
    </w:p>
    <w:p w14:paraId="7B559468" w14:textId="77777777" w:rsidR="00AB34C7" w:rsidRDefault="00000000" w:rsidP="00575514">
      <w:pPr>
        <w:jc w:val="both"/>
      </w:pPr>
      <w:r>
        <w:t>İmza: _________________________</w:t>
      </w:r>
    </w:p>
    <w:p w14:paraId="1D2B5544" w14:textId="77777777" w:rsidR="00AB34C7" w:rsidRDefault="00000000" w:rsidP="00575514">
      <w:pPr>
        <w:jc w:val="both"/>
      </w:pPr>
      <w:r>
        <w:t>Tarih: ___/___/_____</w:t>
      </w:r>
    </w:p>
    <w:p w14:paraId="2272D25E" w14:textId="77777777" w:rsidR="00AB34C7" w:rsidRDefault="00000000" w:rsidP="00575514">
      <w:pPr>
        <w:jc w:val="both"/>
      </w:pPr>
      <w:r>
        <w:t>Başvuru Yöntemi:</w:t>
      </w:r>
    </w:p>
    <w:p w14:paraId="29FD30A0" w14:textId="77777777" w:rsidR="00AB34C7" w:rsidRDefault="00000000" w:rsidP="00575514">
      <w:pPr>
        <w:jc w:val="both"/>
      </w:pPr>
      <w:r>
        <w:t>İlgili kişi başvurusu, aşağıdaki yöntemlerden biriyle yapılabilir:</w:t>
      </w:r>
    </w:p>
    <w:p w14:paraId="713F20BF" w14:textId="77777777" w:rsidR="00AB34C7" w:rsidRDefault="00000000" w:rsidP="00575514">
      <w:pPr>
        <w:jc w:val="both"/>
      </w:pPr>
      <w:r>
        <w:t>1. Posta ile:</w:t>
      </w:r>
    </w:p>
    <w:p w14:paraId="1DD82930" w14:textId="77777777" w:rsidR="00AB34C7" w:rsidRDefault="00000000" w:rsidP="00575514">
      <w:pPr>
        <w:jc w:val="both"/>
      </w:pPr>
      <w:r>
        <w:t>Doldurulmuş ve imzalanmış başvuru formu, kimlik tespit edici belgeler ile birlikte aşağıdaki adrese gönderilebilir:</w:t>
      </w:r>
    </w:p>
    <w:p w14:paraId="08B0DC33" w14:textId="77777777" w:rsidR="00AB34C7" w:rsidRDefault="00000000" w:rsidP="00575514">
      <w:pPr>
        <w:jc w:val="both"/>
      </w:pPr>
      <w:r>
        <w:t>Adres: ______________________________</w:t>
      </w:r>
    </w:p>
    <w:p w14:paraId="03FC4821" w14:textId="77777777" w:rsidR="00AB34C7" w:rsidRDefault="00000000" w:rsidP="00575514">
      <w:pPr>
        <w:jc w:val="both"/>
      </w:pPr>
      <w:r>
        <w:t>2. E-posta ile:</w:t>
      </w:r>
    </w:p>
    <w:p w14:paraId="0067C4ED" w14:textId="77777777" w:rsidR="00AB34C7" w:rsidRDefault="00000000" w:rsidP="00575514">
      <w:pPr>
        <w:jc w:val="both"/>
      </w:pPr>
      <w:r>
        <w:t>Başvuru formunu elektronik imza ile imzalayarak aşağıdaki e-posta adresine gönderebilirsiniz:</w:t>
      </w:r>
    </w:p>
    <w:p w14:paraId="27FA6EA6" w14:textId="77777777" w:rsidR="00AB34C7" w:rsidRDefault="00000000" w:rsidP="00575514">
      <w:pPr>
        <w:jc w:val="both"/>
      </w:pPr>
      <w:r>
        <w:t>E-posta: ______________________________</w:t>
      </w:r>
    </w:p>
    <w:sectPr w:rsidR="00AB34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381705079">
    <w:abstractNumId w:val="8"/>
  </w:num>
  <w:num w:numId="2" w16cid:durableId="860436905">
    <w:abstractNumId w:val="6"/>
  </w:num>
  <w:num w:numId="3" w16cid:durableId="592710703">
    <w:abstractNumId w:val="5"/>
  </w:num>
  <w:num w:numId="4" w16cid:durableId="1347444489">
    <w:abstractNumId w:val="4"/>
  </w:num>
  <w:num w:numId="5" w16cid:durableId="553350333">
    <w:abstractNumId w:val="7"/>
  </w:num>
  <w:num w:numId="6" w16cid:durableId="575288968">
    <w:abstractNumId w:val="3"/>
  </w:num>
  <w:num w:numId="7" w16cid:durableId="1004554594">
    <w:abstractNumId w:val="2"/>
  </w:num>
  <w:num w:numId="8" w16cid:durableId="258343194">
    <w:abstractNumId w:val="1"/>
  </w:num>
  <w:num w:numId="9" w16cid:durableId="9922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5514"/>
    <w:rsid w:val="00A3382C"/>
    <w:rsid w:val="00AA1D8D"/>
    <w:rsid w:val="00AB34C7"/>
    <w:rsid w:val="00B47730"/>
    <w:rsid w:val="00CB0664"/>
    <w:rsid w:val="00FC693F"/>
    <w:rsid w:val="00FD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5ECF4"/>
  <w14:defaultImageDpi w14:val="300"/>
  <w15:docId w15:val="{80C08820-2B3A-944C-8C5B-3F37EA4C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emre sepetçi</cp:lastModifiedBy>
  <cp:revision>3</cp:revision>
  <dcterms:created xsi:type="dcterms:W3CDTF">2024-09-23T09:12:00Z</dcterms:created>
  <dcterms:modified xsi:type="dcterms:W3CDTF">2024-09-23T09:12:00Z</dcterms:modified>
  <cp:category/>
</cp:coreProperties>
</file>